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05-654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18810586230927112678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18810586230927112678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>ном правонарушении №86 ум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249255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05.02.2024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18810586230927112678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 xml:space="preserve">29.02.2024,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09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0412365400725006542420161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